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86MS0071-01-2023-005363-11</w:t>
      </w:r>
    </w:p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02-0002/2802/2024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7"/>
          <w:szCs w:val="27"/>
        </w:rPr>
        <w:t>Шинкарь М.Х.</w:t>
      </w:r>
      <w:r>
        <w:rPr>
          <w:rFonts w:ascii="Times New Roman" w:eastAsia="Times New Roman" w:hAnsi="Times New Roman" w:cs="Times New Roman"/>
          <w:sz w:val="27"/>
          <w:szCs w:val="27"/>
        </w:rPr>
        <w:t>, исполняющий обязанности мирового судьи судебного участка № 2 Ханты-Мансийского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Поляковой Л.М.,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"УН-ФИНАНС" (ИНН 9721044508) к Величко Артему Александровичу (</w:t>
      </w:r>
      <w:r>
        <w:rPr>
          <w:rStyle w:val="cat-UserDefinedgrp-1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иске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компания "УН-ФИНАНС"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Величко Артему Александровичу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 отказать полностью.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М.Х. Шинкарь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М.Х. Шинкарь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